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532CB" w14:textId="15167D13" w:rsidR="00957604" w:rsidRPr="00957604" w:rsidRDefault="00223DA2" w:rsidP="00F61063">
      <w:pPr>
        <w:pStyle w:val="NoSpacing"/>
      </w:pPr>
      <w:r>
        <w:t xml:space="preserve">                                                                   </w:t>
      </w:r>
    </w:p>
    <w:p w14:paraId="672BB5CB" w14:textId="0F68CF90" w:rsidR="00957604" w:rsidRDefault="009E3F0F" w:rsidP="009E3F0F">
      <w:pPr>
        <w:pStyle w:val="NoSpacing"/>
        <w:rPr>
          <w:b/>
          <w:bCs/>
          <w:sz w:val="40"/>
          <w:szCs w:val="40"/>
        </w:rPr>
      </w:pPr>
      <w:r w:rsidRPr="004D6EDE">
        <w:rPr>
          <w:noProof/>
        </w:rPr>
        <w:drawing>
          <wp:inline distT="0" distB="0" distL="0" distR="0" wp14:anchorId="68F10726" wp14:editId="01AC2183">
            <wp:extent cx="1104900" cy="1066165"/>
            <wp:effectExtent l="0" t="0" r="0" b="635"/>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pic:nvPicPr>
                  <pic:blipFill rotWithShape="1">
                    <a:blip r:embed="rId8"/>
                    <a:srcRect l="13968" t="1408" r="15941"/>
                    <a:stretch>
                      <a:fillRect/>
                    </a:stretch>
                  </pic:blipFill>
                  <pic:spPr bwMode="auto">
                    <a:xfrm>
                      <a:off x="0" y="0"/>
                      <a:ext cx="1131475" cy="1091808"/>
                    </a:xfrm>
                    <a:prstGeom prst="rect">
                      <a:avLst/>
                    </a:prstGeom>
                    <a:ln>
                      <a:noFill/>
                    </a:ln>
                    <a:extLst>
                      <a:ext uri="{53640926-AAD7-44D8-BBD7-CCE9431645EC}">
                        <a14:shadowObscured xmlns:a14="http://schemas.microsoft.com/office/drawing/2010/main"/>
                      </a:ext>
                    </a:extLst>
                  </pic:spPr>
                </pic:pic>
              </a:graphicData>
            </a:graphic>
          </wp:inline>
        </w:drawing>
      </w:r>
      <w:r>
        <w:rPr>
          <w:b/>
          <w:bCs/>
          <w:sz w:val="40"/>
          <w:szCs w:val="40"/>
        </w:rPr>
        <w:t xml:space="preserve">                        </w:t>
      </w:r>
      <w:r w:rsidRPr="009E3F0F">
        <w:rPr>
          <w:b/>
          <w:bCs/>
          <w:sz w:val="40"/>
          <w:szCs w:val="40"/>
        </w:rPr>
        <w:t>Upton Group Practice</w:t>
      </w:r>
    </w:p>
    <w:p w14:paraId="77E1CD94" w14:textId="77777777" w:rsidR="009E3F0F" w:rsidRPr="00957604" w:rsidRDefault="009E3F0F" w:rsidP="009E3F0F">
      <w:pPr>
        <w:pStyle w:val="NoSpacing"/>
      </w:pPr>
    </w:p>
    <w:p w14:paraId="7BBD4A02" w14:textId="4250B870" w:rsidR="00957604" w:rsidRDefault="00957604" w:rsidP="00957604">
      <w:pPr>
        <w:pStyle w:val="NoSpacing"/>
        <w:jc w:val="center"/>
      </w:pPr>
    </w:p>
    <w:p w14:paraId="6D30FFDE" w14:textId="77777777" w:rsidR="00957604" w:rsidRPr="00957604" w:rsidRDefault="00957604" w:rsidP="00957604">
      <w:pPr>
        <w:pStyle w:val="NoSpacing"/>
        <w:jc w:val="center"/>
      </w:pPr>
    </w:p>
    <w:p w14:paraId="26ED9CDD" w14:textId="77777777" w:rsidR="009E3F0F" w:rsidRPr="00803ACA" w:rsidRDefault="00735E68" w:rsidP="009E3F0F">
      <w:pPr>
        <w:rPr>
          <w:b/>
          <w:bCs/>
          <w:sz w:val="32"/>
          <w:szCs w:val="32"/>
          <w:u w:val="single"/>
        </w:rPr>
      </w:pPr>
      <w:r w:rsidRPr="00AC2885">
        <w:rPr>
          <w:lang w:eastAsia="en-GB"/>
        </w:rPr>
        <w:t xml:space="preserve"> </w:t>
      </w:r>
      <w:r w:rsidR="009E3F0F" w:rsidRPr="00803ACA">
        <w:rPr>
          <w:b/>
          <w:bCs/>
          <w:sz w:val="32"/>
          <w:szCs w:val="32"/>
          <w:u w:val="single"/>
        </w:rPr>
        <w:t>Declaration to Change the Gender Mark</w:t>
      </w:r>
      <w:r w:rsidR="009E3F0F">
        <w:rPr>
          <w:b/>
          <w:bCs/>
          <w:sz w:val="32"/>
          <w:szCs w:val="32"/>
          <w:u w:val="single"/>
        </w:rPr>
        <w:t>er</w:t>
      </w:r>
      <w:r w:rsidR="009E3F0F" w:rsidRPr="00803ACA">
        <w:rPr>
          <w:b/>
          <w:bCs/>
          <w:sz w:val="32"/>
          <w:szCs w:val="32"/>
          <w:u w:val="single"/>
        </w:rPr>
        <w:t xml:space="preserve"> on Your Medical Records</w:t>
      </w:r>
    </w:p>
    <w:p w14:paraId="04A7A2B4" w14:textId="77777777" w:rsidR="009E3F0F" w:rsidRPr="00BB132C" w:rsidRDefault="009E3F0F" w:rsidP="009E3F0F">
      <w:pPr>
        <w:jc w:val="both"/>
        <w:rPr>
          <w:color w:val="0D0D0D" w:themeColor="text1" w:themeTint="F2"/>
        </w:rPr>
      </w:pPr>
      <w:r w:rsidRPr="00BB132C">
        <w:rPr>
          <w:color w:val="0D0D0D" w:themeColor="text1" w:themeTint="F2"/>
        </w:rPr>
        <w:t>You can request to change the gender marker on your medical record at any time. When you do, Primary Care Support England (PCSE) will give you a new NHS number. This process is irreversible, meaning that if you change your mind or require us to make any other changes in the future, you’ll need to go through the process again.</w:t>
      </w:r>
    </w:p>
    <w:p w14:paraId="2E1993C1" w14:textId="77777777" w:rsidR="009E3F0F" w:rsidRPr="00BB132C" w:rsidRDefault="009E3F0F" w:rsidP="009E3F0F">
      <w:pPr>
        <w:jc w:val="both"/>
        <w:rPr>
          <w:color w:val="0D0D0D" w:themeColor="text1" w:themeTint="F2"/>
        </w:rPr>
      </w:pPr>
      <w:r w:rsidRPr="00BB132C">
        <w:rPr>
          <w:color w:val="0D0D0D" w:themeColor="text1" w:themeTint="F2"/>
        </w:rPr>
        <w:t>Assigning a new NHS number is a complex process, so we have outlined what’s involved below. If you are happy to proceed after reading this information, please complete and sign the declaration at the bottom. If you have any questions or concerns, please feel free to contact our administration team at any time.</w:t>
      </w:r>
    </w:p>
    <w:p w14:paraId="26462E14" w14:textId="77777777" w:rsidR="009E3F0F" w:rsidRDefault="009E3F0F" w:rsidP="009E3F0F">
      <w:pPr>
        <w:rPr>
          <w:b/>
          <w:bCs/>
          <w:sz w:val="32"/>
          <w:szCs w:val="32"/>
        </w:rPr>
      </w:pPr>
    </w:p>
    <w:p w14:paraId="6D627C5F" w14:textId="77777777" w:rsidR="009E3F0F" w:rsidRPr="00803ACA" w:rsidRDefault="009E3F0F" w:rsidP="009E3F0F">
      <w:pPr>
        <w:rPr>
          <w:b/>
          <w:bCs/>
          <w:sz w:val="32"/>
          <w:szCs w:val="32"/>
          <w:u w:val="single"/>
        </w:rPr>
      </w:pPr>
      <w:r w:rsidRPr="00803ACA">
        <w:rPr>
          <w:b/>
          <w:bCs/>
          <w:sz w:val="32"/>
          <w:szCs w:val="32"/>
          <w:u w:val="single"/>
        </w:rPr>
        <w:t>Gender Marker</w:t>
      </w:r>
      <w:r>
        <w:rPr>
          <w:b/>
          <w:bCs/>
          <w:sz w:val="32"/>
          <w:szCs w:val="32"/>
          <w:u w:val="single"/>
        </w:rPr>
        <w:t xml:space="preserve"> Change - The</w:t>
      </w:r>
      <w:r w:rsidRPr="00803ACA">
        <w:rPr>
          <w:b/>
          <w:bCs/>
          <w:sz w:val="32"/>
          <w:szCs w:val="32"/>
          <w:u w:val="single"/>
        </w:rPr>
        <w:t xml:space="preserve"> Process</w:t>
      </w:r>
    </w:p>
    <w:p w14:paraId="764A30CF" w14:textId="77777777" w:rsidR="009E3F0F" w:rsidRPr="00BB132C" w:rsidRDefault="009E3F0F" w:rsidP="009E3F0F">
      <w:pPr>
        <w:jc w:val="both"/>
        <w:rPr>
          <w:color w:val="0D0D0D" w:themeColor="text1" w:themeTint="F2"/>
        </w:rPr>
      </w:pPr>
      <w:r w:rsidRPr="00BB132C">
        <w:rPr>
          <w:color w:val="0D0D0D" w:themeColor="text1" w:themeTint="F2"/>
        </w:rPr>
        <w:t>Please let us know which gender marker and title you would like us to add to your new medical record.</w:t>
      </w:r>
    </w:p>
    <w:p w14:paraId="173F6F69" w14:textId="77777777" w:rsidR="009E3F0F" w:rsidRPr="00BB132C" w:rsidRDefault="009E3F0F" w:rsidP="009E3F0F">
      <w:pPr>
        <w:jc w:val="both"/>
        <w:rPr>
          <w:color w:val="0D0D0D" w:themeColor="text1" w:themeTint="F2"/>
        </w:rPr>
      </w:pPr>
      <w:r w:rsidRPr="00BB132C">
        <w:rPr>
          <w:color w:val="0D0D0D" w:themeColor="text1" w:themeTint="F2"/>
        </w:rPr>
        <w:t>We will raise a case with PCSE and request a new NHS number.</w:t>
      </w:r>
    </w:p>
    <w:p w14:paraId="77A1CC82" w14:textId="77777777" w:rsidR="009E3F0F" w:rsidRPr="00BB132C" w:rsidRDefault="009E3F0F" w:rsidP="009E3F0F">
      <w:pPr>
        <w:jc w:val="both"/>
        <w:rPr>
          <w:color w:val="0D0D0D" w:themeColor="text1" w:themeTint="F2"/>
        </w:rPr>
      </w:pPr>
      <w:r w:rsidRPr="00BB132C">
        <w:rPr>
          <w:color w:val="0D0D0D" w:themeColor="text1" w:themeTint="F2"/>
        </w:rPr>
        <w:t>They will create a new NHS number, which we will then send to you. Your old number will become invalid. This process can take up to 16 weeks.</w:t>
      </w:r>
    </w:p>
    <w:p w14:paraId="152F8E5E" w14:textId="77777777" w:rsidR="009E3F0F" w:rsidRPr="00BB132C" w:rsidRDefault="009E3F0F" w:rsidP="009E3F0F">
      <w:pPr>
        <w:jc w:val="both"/>
        <w:rPr>
          <w:color w:val="0D0D0D" w:themeColor="text1" w:themeTint="F2"/>
        </w:rPr>
      </w:pPr>
      <w:r w:rsidRPr="00BB132C">
        <w:rPr>
          <w:color w:val="0D0D0D" w:themeColor="text1" w:themeTint="F2"/>
        </w:rPr>
        <w:t>At this point we would recommend providing your new details to any other healthcare providers you are using.</w:t>
      </w:r>
    </w:p>
    <w:p w14:paraId="5C75586E" w14:textId="77777777" w:rsidR="009E3F0F" w:rsidRPr="00BB132C" w:rsidRDefault="009E3F0F" w:rsidP="009E3F0F">
      <w:pPr>
        <w:jc w:val="both"/>
        <w:rPr>
          <w:color w:val="0D0D0D" w:themeColor="text1" w:themeTint="F2"/>
        </w:rPr>
      </w:pPr>
      <w:r w:rsidRPr="00BB132C">
        <w:rPr>
          <w:color w:val="0D0D0D" w:themeColor="text1" w:themeTint="F2"/>
        </w:rPr>
        <w:t>Your medical records will be transferred onto the new number. For safety and legal reasons, all medical information must remain unaltered,</w:t>
      </w:r>
      <w:r>
        <w:rPr>
          <w:color w:val="0D0D0D" w:themeColor="text1" w:themeTint="F2"/>
        </w:rPr>
        <w:t xml:space="preserve"> but we can redact any mention of your previous gender. Please note that this is a manual process and as this </w:t>
      </w:r>
      <w:r>
        <w:t xml:space="preserve">process is performed manually it therefore carries a risk of human error. </w:t>
      </w:r>
      <w:r w:rsidRPr="00BB132C">
        <w:rPr>
          <w:color w:val="0D0D0D" w:themeColor="text1" w:themeTint="F2"/>
        </w:rPr>
        <w:t>The time taken to complete this depends on the size of your medical record.</w:t>
      </w:r>
    </w:p>
    <w:p w14:paraId="1CCE5B37" w14:textId="77777777" w:rsidR="009E3F0F" w:rsidRPr="00BB132C" w:rsidRDefault="009E3F0F" w:rsidP="009E3F0F">
      <w:pPr>
        <w:jc w:val="both"/>
        <w:rPr>
          <w:color w:val="0D0D0D" w:themeColor="text1" w:themeTint="F2"/>
        </w:rPr>
      </w:pPr>
      <w:r w:rsidRPr="00BB132C">
        <w:rPr>
          <w:color w:val="0D0D0D" w:themeColor="text1" w:themeTint="F2"/>
        </w:rPr>
        <w:t>We will keep you updated on the progress of your case where possible.</w:t>
      </w:r>
    </w:p>
    <w:p w14:paraId="338E0BFF" w14:textId="77777777" w:rsidR="009E3F0F" w:rsidRPr="00BB132C" w:rsidRDefault="009E3F0F" w:rsidP="009E3F0F">
      <w:pPr>
        <w:jc w:val="both"/>
        <w:rPr>
          <w:color w:val="0D0D0D" w:themeColor="text1" w:themeTint="F2"/>
        </w:rPr>
      </w:pPr>
      <w:r w:rsidRPr="00BB132C">
        <w:rPr>
          <w:color w:val="0D0D0D" w:themeColor="text1" w:themeTint="F2"/>
        </w:rPr>
        <w:lastRenderedPageBreak/>
        <w:t>Please be aware that if you leave the practice before this process is complete, you may need to pass the request onto your new practice.</w:t>
      </w:r>
    </w:p>
    <w:p w14:paraId="6B6F0642" w14:textId="77777777" w:rsidR="009E3F0F" w:rsidRDefault="009E3F0F" w:rsidP="009E3F0F">
      <w:pPr>
        <w:rPr>
          <w:b/>
          <w:bCs/>
          <w:sz w:val="32"/>
          <w:szCs w:val="32"/>
        </w:rPr>
      </w:pPr>
    </w:p>
    <w:p w14:paraId="1D4FFCE7" w14:textId="77777777" w:rsidR="009E3F0F" w:rsidRPr="00803ACA" w:rsidRDefault="009E3F0F" w:rsidP="009E3F0F">
      <w:pPr>
        <w:rPr>
          <w:b/>
          <w:bCs/>
          <w:sz w:val="32"/>
          <w:szCs w:val="32"/>
          <w:u w:val="single"/>
        </w:rPr>
      </w:pPr>
      <w:r w:rsidRPr="00803ACA">
        <w:rPr>
          <w:b/>
          <w:bCs/>
          <w:sz w:val="32"/>
          <w:szCs w:val="32"/>
          <w:u w:val="single"/>
        </w:rPr>
        <w:t>Declaration</w:t>
      </w:r>
    </w:p>
    <w:p w14:paraId="20A5E530" w14:textId="77777777" w:rsidR="009E3F0F" w:rsidRPr="00BB132C" w:rsidRDefault="009E3F0F" w:rsidP="009E3F0F">
      <w:pPr>
        <w:jc w:val="both"/>
        <w:rPr>
          <w:color w:val="0D0D0D" w:themeColor="text1" w:themeTint="F2"/>
        </w:rPr>
      </w:pPr>
      <w:r w:rsidRPr="00BB132C">
        <w:rPr>
          <w:color w:val="0D0D0D" w:themeColor="text1" w:themeTint="F2"/>
        </w:rPr>
        <w:t>I have read and understood the above information and am happy to proceed with the process of obtaining a new NHS number.</w:t>
      </w:r>
    </w:p>
    <w:p w14:paraId="17562FEB" w14:textId="77777777" w:rsidR="009E3F0F" w:rsidRPr="00BB132C" w:rsidRDefault="009E3F0F" w:rsidP="009E3F0F">
      <w:pPr>
        <w:jc w:val="both"/>
        <w:rPr>
          <w:color w:val="0D0D0D" w:themeColor="text1" w:themeTint="F2"/>
        </w:rPr>
      </w:pPr>
      <w:r w:rsidRPr="00803ACA">
        <w:rPr>
          <w:b/>
          <w:bCs/>
          <w:color w:val="0D0D0D" w:themeColor="text1" w:themeTint="F2"/>
        </w:rPr>
        <w:t xml:space="preserve">Gender Marker Change </w:t>
      </w:r>
      <w:r>
        <w:rPr>
          <w:b/>
          <w:bCs/>
          <w:color w:val="0D0D0D" w:themeColor="text1" w:themeTint="F2"/>
        </w:rPr>
        <w:t>Required</w:t>
      </w:r>
      <w:r w:rsidRPr="00803ACA">
        <w:rPr>
          <w:b/>
          <w:bCs/>
          <w:color w:val="0D0D0D" w:themeColor="text1" w:themeTint="F2"/>
        </w:rPr>
        <w:t>:</w:t>
      </w:r>
      <w:r>
        <w:rPr>
          <w:color w:val="0D0D0D" w:themeColor="text1" w:themeTint="F2"/>
        </w:rPr>
        <w:t xml:space="preserve"> </w:t>
      </w:r>
      <w:r w:rsidRPr="00BB132C">
        <w:rPr>
          <w:b/>
          <w:bCs/>
          <w:color w:val="0D0D0D" w:themeColor="text1" w:themeTint="F2"/>
        </w:rPr>
        <w:t>____________________</w:t>
      </w:r>
    </w:p>
    <w:p w14:paraId="6078F6CD" w14:textId="77777777" w:rsidR="009E3F0F" w:rsidRPr="00BB132C" w:rsidRDefault="009E3F0F" w:rsidP="009E3F0F">
      <w:pPr>
        <w:jc w:val="both"/>
        <w:rPr>
          <w:b/>
          <w:bCs/>
          <w:color w:val="0D0D0D" w:themeColor="text1" w:themeTint="F2"/>
        </w:rPr>
      </w:pPr>
      <w:r w:rsidRPr="00BB132C">
        <w:rPr>
          <w:b/>
          <w:bCs/>
          <w:color w:val="0D0D0D" w:themeColor="text1" w:themeTint="F2"/>
        </w:rPr>
        <w:t>Signature: ________________________________________</w:t>
      </w:r>
    </w:p>
    <w:p w14:paraId="1BA10BAA" w14:textId="77777777" w:rsidR="009E3F0F" w:rsidRPr="00BB132C" w:rsidRDefault="009E3F0F" w:rsidP="009E3F0F">
      <w:pPr>
        <w:jc w:val="both"/>
        <w:rPr>
          <w:b/>
          <w:bCs/>
          <w:color w:val="0D0D0D" w:themeColor="text1" w:themeTint="F2"/>
        </w:rPr>
      </w:pPr>
      <w:r w:rsidRPr="00BB132C">
        <w:rPr>
          <w:b/>
          <w:bCs/>
          <w:color w:val="0D0D0D" w:themeColor="text1" w:themeTint="F2"/>
        </w:rPr>
        <w:t xml:space="preserve">Print </w:t>
      </w:r>
      <w:r>
        <w:rPr>
          <w:b/>
          <w:bCs/>
          <w:color w:val="0D0D0D" w:themeColor="text1" w:themeTint="F2"/>
        </w:rPr>
        <w:t>N</w:t>
      </w:r>
      <w:r w:rsidRPr="00BB132C">
        <w:rPr>
          <w:b/>
          <w:bCs/>
          <w:color w:val="0D0D0D" w:themeColor="text1" w:themeTint="F2"/>
        </w:rPr>
        <w:t>ame: ______________________________________</w:t>
      </w:r>
    </w:p>
    <w:p w14:paraId="0C492F89" w14:textId="77777777" w:rsidR="009E3F0F" w:rsidRPr="00BB132C" w:rsidRDefault="009E3F0F" w:rsidP="009E3F0F">
      <w:pPr>
        <w:jc w:val="both"/>
        <w:rPr>
          <w:b/>
          <w:bCs/>
          <w:color w:val="0D0D0D" w:themeColor="text1" w:themeTint="F2"/>
        </w:rPr>
      </w:pPr>
      <w:r w:rsidRPr="00BB132C">
        <w:rPr>
          <w:b/>
          <w:bCs/>
          <w:color w:val="0D0D0D" w:themeColor="text1" w:themeTint="F2"/>
        </w:rPr>
        <w:t xml:space="preserve">Date of </w:t>
      </w:r>
      <w:r>
        <w:rPr>
          <w:b/>
          <w:bCs/>
          <w:color w:val="0D0D0D" w:themeColor="text1" w:themeTint="F2"/>
        </w:rPr>
        <w:t>B</w:t>
      </w:r>
      <w:r w:rsidRPr="00BB132C">
        <w:rPr>
          <w:b/>
          <w:bCs/>
          <w:color w:val="0D0D0D" w:themeColor="text1" w:themeTint="F2"/>
        </w:rPr>
        <w:t>irth: _____________________________________</w:t>
      </w:r>
    </w:p>
    <w:p w14:paraId="6EB145C7" w14:textId="77777777" w:rsidR="009E3F0F" w:rsidRPr="00BB132C" w:rsidRDefault="009E3F0F" w:rsidP="009E3F0F">
      <w:pPr>
        <w:jc w:val="both"/>
        <w:rPr>
          <w:b/>
          <w:bCs/>
          <w:color w:val="0D0D0D" w:themeColor="text1" w:themeTint="F2"/>
        </w:rPr>
      </w:pPr>
      <w:r w:rsidRPr="00BB132C">
        <w:rPr>
          <w:b/>
          <w:bCs/>
          <w:color w:val="0D0D0D" w:themeColor="text1" w:themeTint="F2"/>
        </w:rPr>
        <w:t xml:space="preserve">Date: </w:t>
      </w:r>
      <w:r>
        <w:rPr>
          <w:b/>
          <w:bCs/>
          <w:color w:val="0D0D0D" w:themeColor="text1" w:themeTint="F2"/>
        </w:rPr>
        <w:tab/>
      </w:r>
      <w:r w:rsidRPr="00BB132C">
        <w:rPr>
          <w:b/>
          <w:bCs/>
          <w:color w:val="0D0D0D" w:themeColor="text1" w:themeTint="F2"/>
        </w:rPr>
        <w:t>__________________________________________</w:t>
      </w:r>
    </w:p>
    <w:p w14:paraId="21CEC72D" w14:textId="77777777" w:rsidR="009E3F0F" w:rsidRPr="00445D88" w:rsidRDefault="009E3F0F" w:rsidP="009E3F0F">
      <w:pPr>
        <w:jc w:val="both"/>
        <w:rPr>
          <w:color w:val="0D0D0D" w:themeColor="text1" w:themeTint="F2"/>
          <w:sz w:val="28"/>
          <w:szCs w:val="28"/>
        </w:rPr>
      </w:pPr>
    </w:p>
    <w:p w14:paraId="776692C7" w14:textId="14BBC1C6" w:rsidR="00735E68" w:rsidRPr="00735E68" w:rsidRDefault="00735E68" w:rsidP="0073382D">
      <w:pPr>
        <w:pStyle w:val="Heading1"/>
      </w:pPr>
    </w:p>
    <w:p w14:paraId="5B1E6836" w14:textId="008E4463" w:rsidR="00957604" w:rsidRPr="00957604" w:rsidRDefault="00957604" w:rsidP="00957604"/>
    <w:sectPr w:rsidR="00957604" w:rsidRPr="00957604"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DA91" w14:textId="77777777" w:rsidR="00957604" w:rsidRDefault="00957604" w:rsidP="00957604">
      <w:pPr>
        <w:spacing w:after="0" w:line="240" w:lineRule="auto"/>
      </w:pPr>
      <w:r>
        <w:separator/>
      </w:r>
    </w:p>
  </w:endnote>
  <w:endnote w:type="continuationSeparator" w:id="0">
    <w:p w14:paraId="63C2551C" w14:textId="77777777" w:rsidR="00957604" w:rsidRDefault="00957604" w:rsidP="0095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731D" w14:textId="77777777" w:rsidR="00957604" w:rsidRDefault="00957604" w:rsidP="00957604">
      <w:pPr>
        <w:spacing w:after="0" w:line="240" w:lineRule="auto"/>
      </w:pPr>
      <w:r>
        <w:separator/>
      </w:r>
    </w:p>
  </w:footnote>
  <w:footnote w:type="continuationSeparator" w:id="0">
    <w:p w14:paraId="01D010AC" w14:textId="77777777" w:rsidR="00957604" w:rsidRDefault="00957604" w:rsidP="0095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93E34C7"/>
    <w:multiLevelType w:val="hybridMultilevel"/>
    <w:tmpl w:val="8BBE9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241652"/>
    <w:multiLevelType w:val="multilevel"/>
    <w:tmpl w:val="1DD0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782578">
    <w:abstractNumId w:val="8"/>
  </w:num>
  <w:num w:numId="2" w16cid:durableId="127020172">
    <w:abstractNumId w:val="6"/>
  </w:num>
  <w:num w:numId="3" w16cid:durableId="1529565358">
    <w:abstractNumId w:val="5"/>
  </w:num>
  <w:num w:numId="4" w16cid:durableId="1348167598">
    <w:abstractNumId w:val="4"/>
  </w:num>
  <w:num w:numId="5" w16cid:durableId="1332754630">
    <w:abstractNumId w:val="7"/>
  </w:num>
  <w:num w:numId="6" w16cid:durableId="701781683">
    <w:abstractNumId w:val="3"/>
  </w:num>
  <w:num w:numId="7" w16cid:durableId="1591886123">
    <w:abstractNumId w:val="2"/>
  </w:num>
  <w:num w:numId="8" w16cid:durableId="2065984728">
    <w:abstractNumId w:val="1"/>
  </w:num>
  <w:num w:numId="9" w16cid:durableId="1375882236">
    <w:abstractNumId w:val="0"/>
  </w:num>
  <w:num w:numId="10" w16cid:durableId="1080636363">
    <w:abstractNumId w:val="10"/>
  </w:num>
  <w:num w:numId="11" w16cid:durableId="1051920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E4F"/>
    <w:rsid w:val="0006063C"/>
    <w:rsid w:val="000A1127"/>
    <w:rsid w:val="000B63A0"/>
    <w:rsid w:val="00102C13"/>
    <w:rsid w:val="0015074B"/>
    <w:rsid w:val="00223DA2"/>
    <w:rsid w:val="0029639D"/>
    <w:rsid w:val="002A0207"/>
    <w:rsid w:val="00304BB8"/>
    <w:rsid w:val="00326F90"/>
    <w:rsid w:val="003902A5"/>
    <w:rsid w:val="003D402B"/>
    <w:rsid w:val="004D6EDE"/>
    <w:rsid w:val="00527D6D"/>
    <w:rsid w:val="00551D27"/>
    <w:rsid w:val="00562334"/>
    <w:rsid w:val="006F3B78"/>
    <w:rsid w:val="00711950"/>
    <w:rsid w:val="0073382D"/>
    <w:rsid w:val="00735E68"/>
    <w:rsid w:val="007565E8"/>
    <w:rsid w:val="00825AEF"/>
    <w:rsid w:val="00940D49"/>
    <w:rsid w:val="00957604"/>
    <w:rsid w:val="0098596F"/>
    <w:rsid w:val="009E3F0F"/>
    <w:rsid w:val="00AA1D8D"/>
    <w:rsid w:val="00B47730"/>
    <w:rsid w:val="00C54248"/>
    <w:rsid w:val="00C57DED"/>
    <w:rsid w:val="00CB0664"/>
    <w:rsid w:val="00D73EE4"/>
    <w:rsid w:val="00DA6E61"/>
    <w:rsid w:val="00DE606E"/>
    <w:rsid w:val="00E200FA"/>
    <w:rsid w:val="00F610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328D59"/>
  <w14:defaultImageDpi w14:val="300"/>
  <w15:docId w15:val="{FCF3879B-7F25-4FC8-A9A9-09D879E8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WIMCH1">
    <w:name w:val="TWIMC H1"/>
    <w:basedOn w:val="Heading1"/>
    <w:rsid w:val="00711950"/>
    <w:rPr>
      <w:rFonts w:ascii="Calibri" w:hAnsi="Calibri"/>
      <w:color w:val="0B3D91"/>
    </w:rPr>
  </w:style>
  <w:style w:type="paragraph" w:customStyle="1" w:styleId="TWIMCNote">
    <w:name w:val="TWIMC Note"/>
    <w:basedOn w:val="Normal"/>
    <w:rsid w:val="00711950"/>
    <w:rPr>
      <w:rFonts w:ascii="Calibri" w:hAnsi="Calibri"/>
      <w:color w:val="333333"/>
      <w:sz w:val="20"/>
    </w:rPr>
  </w:style>
  <w:style w:type="character" w:styleId="Hyperlink">
    <w:name w:val="Hyperlink"/>
    <w:basedOn w:val="DefaultParagraphFont"/>
    <w:uiPriority w:val="99"/>
    <w:unhideWhenUsed/>
    <w:rsid w:val="00957604"/>
    <w:rPr>
      <w:color w:val="0000FF" w:themeColor="hyperlink"/>
      <w:u w:val="single"/>
    </w:rPr>
  </w:style>
  <w:style w:type="character" w:styleId="UnresolvedMention">
    <w:name w:val="Unresolved Mention"/>
    <w:basedOn w:val="DefaultParagraphFont"/>
    <w:uiPriority w:val="99"/>
    <w:semiHidden/>
    <w:unhideWhenUsed/>
    <w:rsid w:val="00957604"/>
    <w:rPr>
      <w:color w:val="605E5C"/>
      <w:shd w:val="clear" w:color="auto" w:fill="E1DFDD"/>
    </w:rPr>
  </w:style>
  <w:style w:type="paragraph" w:styleId="NormalWeb">
    <w:name w:val="Normal (Web)"/>
    <w:basedOn w:val="Normal"/>
    <w:uiPriority w:val="99"/>
    <w:semiHidden/>
    <w:unhideWhenUsed/>
    <w:rsid w:val="0098596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REILLY, Julie (UPTON GROUP PRACTICE)</cp:lastModifiedBy>
  <cp:revision>2</cp:revision>
  <cp:lastPrinted>2026-03-16T09:06:00Z</cp:lastPrinted>
  <dcterms:created xsi:type="dcterms:W3CDTF">2026-04-16T09:18:00Z</dcterms:created>
  <dcterms:modified xsi:type="dcterms:W3CDTF">2026-04-16T09:18:00Z</dcterms:modified>
  <cp:category/>
</cp:coreProperties>
</file>